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Anderson Family Reunion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Amite    </w:t>
      </w:r>
      <w:r>
        <w:t xml:space="preserve">   Anderson    </w:t>
      </w:r>
      <w:r>
        <w:t xml:space="preserve">   Francis    </w:t>
      </w:r>
      <w:r>
        <w:t xml:space="preserve">   Franklin    </w:t>
      </w:r>
      <w:r>
        <w:t xml:space="preserve">   Joseph    </w:t>
      </w:r>
      <w:r>
        <w:t xml:space="preserve">   McComb    </w:t>
      </w:r>
      <w:r>
        <w:t xml:space="preserve">   Meadeville    </w:t>
      </w:r>
      <w:r>
        <w:t xml:space="preserve">   Mississippi    </w:t>
      </w:r>
      <w:r>
        <w:t xml:space="preserve">   Pike    </w:t>
      </w:r>
      <w:r>
        <w:t xml:space="preserve">   Rose Hill    </w:t>
      </w:r>
      <w:r>
        <w:t xml:space="preserve">   Samuel    </w:t>
      </w:r>
      <w:r>
        <w:t xml:space="preserve">   Seaborn    </w:t>
      </w:r>
      <w:r>
        <w:t xml:space="preserve">   Squire    </w:t>
      </w:r>
      <w:r>
        <w:t xml:space="preserve">   Viney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Anderson Family Reunion </dc:title>
  <dcterms:created xsi:type="dcterms:W3CDTF">2021-10-11T01:13:23Z</dcterms:created>
  <dcterms:modified xsi:type="dcterms:W3CDTF">2021-10-11T01:13:23Z</dcterms:modified>
</cp:coreProperties>
</file>