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Andersonville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Raiders had to have this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Takes care of his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guy that got stabbed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General of the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Helps people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Martin died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is going to tell about the job in the 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how you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people who arrived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Martin 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got hung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involved a judge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Andersonville</dc:title>
  <dcterms:created xsi:type="dcterms:W3CDTF">2021-10-11T01:12:49Z</dcterms:created>
  <dcterms:modified xsi:type="dcterms:W3CDTF">2021-10-11T01:12:49Z</dcterms:modified>
</cp:coreProperties>
</file>