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Andes Mountains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Continent where the Andes Mountains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countries the Andes Mountains run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known for their fur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forest in the Andes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Peru's national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trees in the Polylepis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 why the Polylepis forest is disappearing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World's largest continental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used to make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that originated from the Andes</w:t>
            </w:r>
          </w:p>
        </w:tc>
      </w:tr>
    </w:tbl>
    <w:p>
      <w:pPr>
        <w:pStyle w:val="WordBankMedium"/>
      </w:pPr>
      <w:r>
        <w:t xml:space="preserve">   Andes Mountains     </w:t>
      </w:r>
      <w:r>
        <w:t xml:space="preserve">   fifteen million     </w:t>
      </w:r>
      <w:r>
        <w:t xml:space="preserve">   Polylepis Forest     </w:t>
      </w:r>
      <w:r>
        <w:t xml:space="preserve">   Guinea Pig     </w:t>
      </w:r>
      <w:r>
        <w:t xml:space="preserve">   South America    </w:t>
      </w:r>
      <w:r>
        <w:t xml:space="preserve">   Chinchilla     </w:t>
      </w:r>
      <w:r>
        <w:t xml:space="preserve">   Vicuna    </w:t>
      </w:r>
      <w:r>
        <w:t xml:space="preserve">   seven     </w:t>
      </w:r>
      <w:r>
        <w:t xml:space="preserve">   coca    </w:t>
      </w:r>
      <w:r>
        <w:t xml:space="preserve">   construction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Andes Mountains </dc:title>
  <dcterms:created xsi:type="dcterms:W3CDTF">2021-10-11T01:13:14Z</dcterms:created>
  <dcterms:modified xsi:type="dcterms:W3CDTF">2021-10-11T01:13:14Z</dcterms:modified>
</cp:coreProperties>
</file>