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valley with very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of a point on the earth's surface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connected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Hills lying at the base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steep face of rock and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tall, high, natural place on Earth, higher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a peak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tall, isolated, rocky hill or mountain with a flat top and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place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route over or through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projecting point on a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Andes Vocabulary</dc:title>
  <dcterms:created xsi:type="dcterms:W3CDTF">2021-10-11T01:12:35Z</dcterms:created>
  <dcterms:modified xsi:type="dcterms:W3CDTF">2021-10-11T01:12:35Z</dcterms:modified>
</cp:coreProperties>
</file>