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Andi Mack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Amber    </w:t>
      </w:r>
      <w:r>
        <w:t xml:space="preserve">   Walker    </w:t>
      </w:r>
      <w:r>
        <w:t xml:space="preserve">   TJ    </w:t>
      </w:r>
      <w:r>
        <w:t xml:space="preserve">   Marty    </w:t>
      </w:r>
      <w:r>
        <w:t xml:space="preserve">   Celia    </w:t>
      </w:r>
      <w:r>
        <w:t xml:space="preserve">   Bowie    </w:t>
      </w:r>
      <w:r>
        <w:t xml:space="preserve">   Bex    </w:t>
      </w:r>
      <w:r>
        <w:t xml:space="preserve">   Buffy    </w:t>
      </w:r>
      <w:r>
        <w:t xml:space="preserve">   Jonah    </w:t>
      </w:r>
      <w:r>
        <w:t xml:space="preserve">   Iris    </w:t>
      </w:r>
      <w:r>
        <w:t xml:space="preserve">   Cyrus    </w:t>
      </w:r>
      <w:r>
        <w:t xml:space="preserve">   Ham    </w:t>
      </w:r>
      <w:r>
        <w:t xml:space="preserve">   Andi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Andi Mack</dc:title>
  <dcterms:created xsi:type="dcterms:W3CDTF">2021-10-11T01:13:26Z</dcterms:created>
  <dcterms:modified xsi:type="dcterms:W3CDTF">2021-10-11T01:13:26Z</dcterms:modified>
</cp:coreProperties>
</file>