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Andie's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 to when you are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you write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hear something about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rain, snow, sun, cloudy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put on top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pretty plant that blooms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something tastes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the neck of your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see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awesome amazing person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rainbow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scary scary scary bug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do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baltimore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john deere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to do with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cool dude with no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do something for someone else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Andie's Crossword</dc:title>
  <dcterms:created xsi:type="dcterms:W3CDTF">2021-10-11T01:13:16Z</dcterms:created>
  <dcterms:modified xsi:type="dcterms:W3CDTF">2021-10-11T01:13:16Z</dcterms:modified>
</cp:coreProperties>
</file>