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Andonis scopre il mistero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nome astratto che  indica buone aspettative per il futuro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fiore estivo di colore rosso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nome del maestro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corso d'acqua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bambina piccola e magra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sensazione per cui pensi che tutto vada male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rimedio medicinale per bernoccoli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cose che fanno schifo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Piccolo ponte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sinonimo di bagnare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contro  gli incubi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perdere l'abitudine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bambino che è stanco di fare brutti incubi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Andonis scopre il mistero</dc:title>
  <dcterms:created xsi:type="dcterms:W3CDTF">2021-10-11T01:13:46Z</dcterms:created>
  <dcterms:modified xsi:type="dcterms:W3CDTF">2021-10-11T01:13:46Z</dcterms:modified>
</cp:coreProperties>
</file>