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Andorra la vella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lughawe    </w:t>
      </w:r>
      <w:r>
        <w:t xml:space="preserve">   gehuur    </w:t>
      </w:r>
      <w:r>
        <w:t xml:space="preserve">   vroegtydig    </w:t>
      </w:r>
      <w:r>
        <w:t xml:space="preserve">   vlugte    </w:t>
      </w:r>
      <w:r>
        <w:t xml:space="preserve">   agtergrond    </w:t>
      </w:r>
      <w:r>
        <w:t xml:space="preserve">   strelende    </w:t>
      </w:r>
      <w:r>
        <w:t xml:space="preserve">   smul    </w:t>
      </w:r>
      <w:r>
        <w:t xml:space="preserve">   bergklim    </w:t>
      </w:r>
      <w:r>
        <w:t xml:space="preserve">   sportgeesdriftiges    </w:t>
      </w:r>
      <w:r>
        <w:t xml:space="preserve">   uitdagende    </w:t>
      </w:r>
      <w:r>
        <w:t xml:space="preserve">   ongeveer    </w:t>
      </w:r>
      <w:r>
        <w:t xml:space="preserve">   geldeenheid    </w:t>
      </w:r>
      <w:r>
        <w:t xml:space="preserve">   amptelike    </w:t>
      </w:r>
      <w:r>
        <w:t xml:space="preserve">   oostelike    </w:t>
      </w:r>
      <w:r>
        <w:t xml:space="preserve">   portugees    </w:t>
      </w:r>
      <w:r>
        <w:t xml:space="preserve">   jaarliks    </w:t>
      </w:r>
      <w:r>
        <w:t xml:space="preserve">   blyplekkie    </w:t>
      </w:r>
      <w:r>
        <w:t xml:space="preserve">   helikopter    </w:t>
      </w:r>
      <w:r>
        <w:t xml:space="preserve">   pendeldienste    </w:t>
      </w:r>
      <w:r>
        <w:t xml:space="preserve">   staproetes    </w:t>
      </w:r>
      <w:r>
        <w:t xml:space="preserve">   gessiggestremdes    </w:t>
      </w:r>
      <w:r>
        <w:t xml:space="preserve">   strokiesprent    </w:t>
      </w:r>
      <w:r>
        <w:t xml:space="preserve">   fasette    </w:t>
      </w:r>
      <w:r>
        <w:t xml:space="preserve">   parfuum    </w:t>
      </w:r>
      <w:r>
        <w:t xml:space="preserve">   verskeidenheid    </w:t>
      </w:r>
      <w:r>
        <w:t xml:space="preserve">   tradisionele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Andorra la vella word search</dc:title>
  <dcterms:created xsi:type="dcterms:W3CDTF">2021-10-11T01:13:51Z</dcterms:created>
  <dcterms:modified xsi:type="dcterms:W3CDTF">2021-10-11T01:13:51Z</dcterms:modified>
</cp:coreProperties>
</file>