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Andover Ambulance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comes when you call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sleep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put on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ambulance take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ambulance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trucks come 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don't feel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2 cars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top of the 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right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this on a broken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this when you can't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here to help, I'm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volunteers work for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Andover Ambulance </dc:title>
  <dcterms:created xsi:type="dcterms:W3CDTF">2021-10-11T01:13:19Z</dcterms:created>
  <dcterms:modified xsi:type="dcterms:W3CDTF">2021-10-11T01:13:19Z</dcterms:modified>
</cp:coreProperties>
</file>