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Andrea Graduation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accomplishment    </w:t>
      </w:r>
      <w:r>
        <w:t xml:space="preserve">   cap    </w:t>
      </w:r>
      <w:r>
        <w:t xml:space="preserve">   certification    </w:t>
      </w:r>
      <w:r>
        <w:t xml:space="preserve">   college    </w:t>
      </w:r>
      <w:r>
        <w:t xml:space="preserve">   congratulations    </w:t>
      </w:r>
      <w:r>
        <w:t xml:space="preserve">   core fourty    </w:t>
      </w:r>
      <w:r>
        <w:t xml:space="preserve">   credits    </w:t>
      </w:r>
      <w:r>
        <w:t xml:space="preserve">   diploma    </w:t>
      </w:r>
      <w:r>
        <w:t xml:space="preserve">   General education    </w:t>
      </w:r>
      <w:r>
        <w:t xml:space="preserve">   gown    </w:t>
      </w:r>
      <w:r>
        <w:t xml:space="preserve">   graduate    </w:t>
      </w:r>
      <w:r>
        <w:t xml:space="preserve">   Graduation cord    </w:t>
      </w:r>
      <w:r>
        <w:t xml:space="preserve">   highschool    </w:t>
      </w:r>
      <w:r>
        <w:t xml:space="preserve">   Honors    </w:t>
      </w:r>
      <w:r>
        <w:t xml:space="preserve">   senior    </w:t>
      </w:r>
      <w:r>
        <w:t xml:space="preserve">   student    </w:t>
      </w:r>
      <w:r>
        <w:t xml:space="preserve">   success    </w:t>
      </w:r>
      <w:r>
        <w:t xml:space="preserve">   tassel    </w:t>
      </w:r>
      <w:r>
        <w:t xml:space="preserve">   twenty nineteen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Andrea Graduation 2019</dc:title>
  <dcterms:created xsi:type="dcterms:W3CDTF">2021-10-11T01:13:27Z</dcterms:created>
  <dcterms:modified xsi:type="dcterms:W3CDTF">2021-10-11T01:13:27Z</dcterms:modified>
</cp:coreProperties>
</file>