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Andrea-crossword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Δεν μπορείς να περάσεις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κατασκεύη του δρόμου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σημείο που όταν βγένεις από ένα χώρο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Συνώνυμο δρόμου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Το σήμα του δρόμου που δείχνει τις κατευθυνσεις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 τρόπος με τον οποίο προσεγγίζουμε κάτι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Το σπίτι μου βρίσκεται σε μία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Η δασκάλα δίνει μια οδηγια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φόβος στο οδήγημα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Συγχαριτήρια έκανες μεγάλη πρόοδο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Αυτός που καθαρίζει τον δρόμο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Ένα χρονικό διάστειμα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ξαφνική επίθεση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Πώς λέγεται αλλιώς η άσφαλτος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εκεί που τελει΄΄΄΄΄΄΄΄ωνει ο δρόμος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το σημείο που μπαίνουμε σε ένα χώρο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αυτός που οδηγά το αυτοκίνητο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Andrea-crossword road</dc:title>
  <dcterms:created xsi:type="dcterms:W3CDTF">2021-11-11T03:38:03Z</dcterms:created>
  <dcterms:modified xsi:type="dcterms:W3CDTF">2021-11-11T03:38:03Z</dcterms:modified>
</cp:coreProperties>
</file>