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Andrei Chikatillo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Rostav    </w:t>
      </w:r>
      <w:r>
        <w:t xml:space="preserve">   yuri    </w:t>
      </w:r>
      <w:r>
        <w:t xml:space="preserve">   Wettingthebed    </w:t>
      </w:r>
      <w:r>
        <w:t xml:space="preserve">   HeadInjury    </w:t>
      </w:r>
      <w:r>
        <w:t xml:space="preserve">   Famine    </w:t>
      </w:r>
      <w:r>
        <w:t xml:space="preserve">   Shot    </w:t>
      </w:r>
      <w:r>
        <w:t xml:space="preserve">   DeathSentence    </w:t>
      </w:r>
      <w:r>
        <w:t xml:space="preserve">   busstops    </w:t>
      </w:r>
      <w:r>
        <w:t xml:space="preserve">   knife    </w:t>
      </w:r>
      <w:r>
        <w:t xml:space="preserve">   Ukraine    </w:t>
      </w:r>
      <w:r>
        <w:t xml:space="preserve">   TheRedbutcher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 Chikatillo</dc:title>
  <dcterms:created xsi:type="dcterms:W3CDTF">2021-10-11T01:13:23Z</dcterms:created>
  <dcterms:modified xsi:type="dcterms:W3CDTF">2021-10-11T01:13:23Z</dcterms:modified>
</cp:coreProperties>
</file>