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Andrei Chikatilo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Andrei lure his victims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Andrei sometimes do to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Andrei's murder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Andrei Chikatilo's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murders does Andrei claim to have committed?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Andrei once call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Andrei help the police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Andrei grew up after the Ukranian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Andrei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Andrei try to kill himself?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Andrei Chikatilo</dc:title>
  <dcterms:created xsi:type="dcterms:W3CDTF">2021-10-11T01:13:11Z</dcterms:created>
  <dcterms:modified xsi:type="dcterms:W3CDTF">2021-10-11T01:13:11Z</dcterms:modified>
</cp:coreProperties>
</file>