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Andres is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COCONUT    </w:t>
      </w:r>
      <w:r>
        <w:t xml:space="preserve">   FAMILIAR    </w:t>
      </w:r>
      <w:r>
        <w:t xml:space="preserve">   STRENGTH    </w:t>
      </w:r>
      <w:r>
        <w:t xml:space="preserve">   COURAGE    </w:t>
      </w:r>
      <w:r>
        <w:t xml:space="preserve">   TRUTHFUL    </w:t>
      </w:r>
      <w:r>
        <w:t xml:space="preserve">   FRIENDSHIP    </w:t>
      </w:r>
      <w:r>
        <w:t xml:space="preserve">   FAITHFUL    </w:t>
      </w:r>
      <w:r>
        <w:t xml:space="preserve">   FEELINGS    </w:t>
      </w:r>
      <w:r>
        <w:t xml:space="preserve">   EXPRESSIONS    </w:t>
      </w:r>
      <w:r>
        <w:t xml:space="preserve">   LIVING    </w:t>
      </w:r>
      <w:r>
        <w:t xml:space="preserve">   HOWEVER    </w:t>
      </w:r>
      <w:r>
        <w:t xml:space="preserve">   WHENEVER    </w:t>
      </w:r>
      <w:r>
        <w:t xml:space="preserve">   WHATEVER    </w:t>
      </w:r>
      <w:r>
        <w:t xml:space="preserve">   NOW    </w:t>
      </w:r>
      <w:r>
        <w:t xml:space="preserve">   KNOW    </w:t>
      </w:r>
      <w:r>
        <w:t xml:space="preserve">   KNOWLEDGE    </w:t>
      </w:r>
      <w:r>
        <w:t xml:space="preserve">   BELIEVE    </w:t>
      </w:r>
      <w:r>
        <w:t xml:space="preserve">   DETERMINED    </w:t>
      </w:r>
      <w:r>
        <w:t xml:space="preserve">   MULTIPLICATION    </w:t>
      </w:r>
      <w:r>
        <w:t xml:space="preserve">   STUDYING    </w:t>
      </w:r>
      <w:r>
        <w:t xml:space="preserve">   IMPORTANT    </w:t>
      </w:r>
      <w:r>
        <w:t xml:space="preserve">   SUCCESS    </w:t>
      </w:r>
      <w:r>
        <w:t xml:space="preserve">   SLEEPING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Andres is smart</dc:title>
  <dcterms:created xsi:type="dcterms:W3CDTF">2021-10-11T01:13:30Z</dcterms:created>
  <dcterms:modified xsi:type="dcterms:W3CDTF">2021-10-11T01:13:30Z</dcterms:modified>
</cp:coreProperties>
</file>