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Andrew likes the hall ___ turned on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something is not mushy, it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top part of your leg is your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Teachers ____ you to turn in a permission slip to go on a field trip.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tall pointy thing on a tower is called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Andrew has baseball practice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commit a __ you can go to jail.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you are born is called you ___day.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land in England is called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____ yellow and blue you get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a bucket of water to put out a camp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tie a knot ___ it will not come undone.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nerves running up and down a back make up you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noise a bird make can be a tweet or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average ___ of a giraffe is 8 feet tall.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tell Sydney she better not ___ when she forgets her stuff.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1</dc:title>
  <dcterms:created xsi:type="dcterms:W3CDTF">2021-10-11T01:14:19Z</dcterms:created>
  <dcterms:modified xsi:type="dcterms:W3CDTF">2021-10-11T01:14:19Z</dcterms:modified>
</cp:coreProperties>
</file>