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Carnegie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did Carnegie sell his industry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Andrew Carnegie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Carnegie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Carnegie retire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did Carnegie donate after his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did Carnegie donate to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Carnegie become after his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industry was Carnegie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Andrew Carnegies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libraries did Carnegie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Carnegie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Carnegie sell his company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Carnegie</dc:title>
  <dcterms:created xsi:type="dcterms:W3CDTF">2021-10-11T01:13:27Z</dcterms:created>
  <dcterms:modified xsi:type="dcterms:W3CDTF">2021-10-11T01:13:27Z</dcterms:modified>
</cp:coreProperties>
</file>