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Andrew Clemants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Mystery book    </w:t>
      </w:r>
      <w:r>
        <w:t xml:space="preserve">   Lost and Found    </w:t>
      </w:r>
      <w:r>
        <w:t xml:space="preserve">   Book    </w:t>
      </w:r>
      <w:r>
        <w:t xml:space="preserve">   The Landry News    </w:t>
      </w:r>
      <w:r>
        <w:t xml:space="preserve">   Fun    </w:t>
      </w:r>
      <w:r>
        <w:t xml:space="preserve">   Author    </w:t>
      </w:r>
      <w:r>
        <w:t xml:space="preserve">   School Story    </w:t>
      </w:r>
      <w:r>
        <w:t xml:space="preserve">   Room one    </w:t>
      </w:r>
      <w:r>
        <w:t xml:space="preserve">   Lunch Money    </w:t>
      </w:r>
      <w:r>
        <w:t xml:space="preserve">   Frindle    </w:t>
      </w:r>
      <w:r>
        <w:t xml:space="preserve">   The Janitor's Boy    </w:t>
      </w:r>
      <w:r>
        <w:t xml:space="preserve">   The Report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Clemants</dc:title>
  <dcterms:created xsi:type="dcterms:W3CDTF">2021-10-11T01:13:51Z</dcterms:created>
  <dcterms:modified xsi:type="dcterms:W3CDTF">2021-10-11T01:13:51Z</dcterms:modified>
</cp:coreProperties>
</file>