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of the two major contemporary political parties in the United States, along with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19-century political policy of the United States that expanded  sufferage to most white men and restricted a number of federal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 elections occurred in the middle of Democratic-Republican President James Madison's second term, during the First Party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Declared that the tribe was a “dependent” nation subject to federal, not state,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North American people originally of the Southwestern  US, now living on reservations of Oklahoma and North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political party active in the middle of the 19th century in the United States. It originally formed in opposition to the policies of President Andrew Jackson and his Democratic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proposed to remove tribes still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member of a political party formed in opposition to the Jacksonian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refers to three historic incidents in American history in which political agreement was determined by congressional or presidential actions that many viewed to be corrupt from different standpoints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and powers held by individual US states rather than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United States sectional political crisis in 1832–33, during the presidency of Andrew Jackson, which involved a confrontation between South Carolina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opposed by the Southern states that contended that the tariff was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second federally authorized Hamiltonian national bank in the United States during its 20-year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case involved a missionary (Worcester) to the Cherokees who failed to obtain a license as required by a Georgia statute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to escort Cherokees to their new home in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a successful political party giving public office to its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American solidarity and statesman who served as the 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evolving land area set aside by the United States Government for the relocation of Native Americans who held aboriginal title to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of no use or value; cancel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2021-10-11T01:13:22Z</dcterms:created>
  <dcterms:modified xsi:type="dcterms:W3CDTF">2021-10-11T01:13:22Z</dcterms:modified>
</cp:coreProperties>
</file>