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tenth quadrennial presidential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7th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formed in opposition to the policies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North American people originally of the southern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rights and powers held by individual US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was a successful political party giving government positions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law authorized the president to negotiate with southern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deal between presidential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second authorized Hamiltonian national bank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nickname given to Andrew Jackson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describe route in which the US government forced Native Americans to 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now known as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a movement for more democracy led by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established the second bank of the US and was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lawyer and great orator in US history had hopes of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established the principles of the United States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withdrawing from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to make legally null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one of two major political parties other being the 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2021-10-11T01:13:24Z</dcterms:created>
  <dcterms:modified xsi:type="dcterms:W3CDTF">2021-10-11T01:13:24Z</dcterms:modified>
</cp:coreProperties>
</file>