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 a man to prison for 4years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formally form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powers that a state government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common people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Chief Justice in Supreme Court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was not a compact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Indians from their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journey taken by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Carolina wanted secession from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of 2 major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Expanded suffrage for most white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Increased Tariffs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fighting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Calhoun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party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 Jackson</dc:title>
  <dcterms:created xsi:type="dcterms:W3CDTF">2021-10-11T01:14:10Z</dcterms:created>
  <dcterms:modified xsi:type="dcterms:W3CDTF">2021-10-11T01:14:10Z</dcterms:modified>
</cp:coreProperties>
</file>