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states jurist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 the Cherokee Indians took while relocating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cherokee indians to relocate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North American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election ended without any candidate receiving majority of electoral college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to office supporters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andrew jackson’s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issued to protect industry of the northern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U.S. sectional political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10th quadrennial presidential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evolving land set aside by the U.S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19th century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rights held by U.S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withdrawal of 11 southern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Political party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</dc:title>
  <dcterms:created xsi:type="dcterms:W3CDTF">2021-10-11T01:13:29Z</dcterms:created>
  <dcterms:modified xsi:type="dcterms:W3CDTF">2021-10-11T01:13:29Z</dcterms:modified>
</cp:coreProperties>
</file>