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u.s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chief of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19th century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Withdrawal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Rights and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forced relocations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Jackson’s supporters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“Zero”; 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major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revival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Vice President or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Territory of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Neighborhood of metropolitan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Iroquois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7th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2021-10-11T01:13:34Z</dcterms:created>
  <dcterms:modified xsi:type="dcterms:W3CDTF">2021-10-11T01:13:34Z</dcterms:modified>
</cp:coreProperties>
</file>