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Andrew Jackson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Member of political party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Elimination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politician and orator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7th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Abolishment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Break/Seperate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“Nullification Theory”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Doctrine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Andrew jackson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Equality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Iroquois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Voting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Crooked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U.S. jurist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election in which winner lost popular vote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Cancel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Political party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System of rules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Andrew Jackson </dc:title>
  <dcterms:created xsi:type="dcterms:W3CDTF">2021-10-11T01:13:39Z</dcterms:created>
  <dcterms:modified xsi:type="dcterms:W3CDTF">2021-10-11T01:13:39Z</dcterms:modified>
</cp:coreProperties>
</file>