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journey of the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encounter by settlers in the southern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legally null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an American statesman who represented New Hampshire and Massachusetts in the United States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sectional political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another name for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an America statesman and political theorist from South Carolina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political powers held for the state governments rather than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land set aside by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two major contemporary political parties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case in which the United States Supreme Court vacated the conviction of Samuel Worcester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or are a member of a political party formed in opposition to the Jacksonian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jackson denounce at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protective traffic and passed by the congress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 authorized the president to negotiate with southern Native American 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second federally authorized Hamiltonian national bank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 American politician who served as the fourth Chief Justice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Quincy Adams was elected President in the election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a strategy for achieving limited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political party was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expended suffrage to most 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2021-10-11T01:13:50Z</dcterms:created>
  <dcterms:modified xsi:type="dcterms:W3CDTF">2021-10-11T01:13:50Z</dcterms:modified>
</cp:coreProperties>
</file>