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 supporters demanded changes in tariff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legally null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rights and powers held by individual US states rather than federal gov’t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representative and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jobs to 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withdrawing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political party formed in opposition to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Expanded suffrage to most white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US and S.C.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Calhoun championed slavery and states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Iroquois language-family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forced tribes to migrate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Authorized the president to negotiate with southern Native American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bribe people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2021-10-11T01:13:58Z</dcterms:created>
  <dcterms:modified xsi:type="dcterms:W3CDTF">2021-10-11T01:13:58Z</dcterms:modified>
</cp:coreProperties>
</file>