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Jackson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Endurance and strength inspire solders to give him a nick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Moved west by Andrew Jackson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right to Vote in politic elections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Cancel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Refuse to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region and former territorie of the south central United States mainly Oklahoma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1/4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Withdraw formally from memberships of federation etc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Party active during the 19 centuries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Major party of the u.s plus other party’s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Protected industry in the northern United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Supreme Court ruled in favor of the cherokee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Brought people to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fourth chief just is of the u.s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1823 Jackson took one of the banks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Represented New Hampshire and Massachusetts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House of Representatives awarded the elections to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Jackson won popular vote but not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 held my individuals US than by federal government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 </dc:title>
  <dcterms:created xsi:type="dcterms:W3CDTF">2021-10-11T01:14:02Z</dcterms:created>
  <dcterms:modified xsi:type="dcterms:W3CDTF">2021-10-11T01:14:02Z</dcterms:modified>
</cp:coreProperties>
</file>