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United States sectional political crisis involving  South Carolina and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Voting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leading opponent of Jacksonian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politician who served as the fourth Chief Justice of the United States from 1801 to 1835.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Cancel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Andrew Jackson's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Republican Party, known as the Anti-Jacksonian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rights held by states rather than by the central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Moved Indians from Georgia to Oklahoma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Removed all Indians from Georgia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two major political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marked the collapse of the Republican-Federalist political framework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actions that many viewed to be corrupt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Senator who opposed Calhoun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7th Vice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area set aside by the United States Government for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7th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Put common people in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Indians that fought back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</dc:title>
  <dcterms:created xsi:type="dcterms:W3CDTF">2021-10-11T01:14:07Z</dcterms:created>
  <dcterms:modified xsi:type="dcterms:W3CDTF">2021-10-11T01:14:07Z</dcterms:modified>
</cp:coreProperties>
</file>