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Jackson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Rights and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Iroquois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Neighborhood of metropolitan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Farmer chief of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Territory of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Democrats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19th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two major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revival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Voting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Series of forced relocations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Former u.s Secretary of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Withdrawal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2021-10-11T01:14:12Z</dcterms:created>
  <dcterms:modified xsi:type="dcterms:W3CDTF">2021-10-11T01:14:12Z</dcterms:modified>
</cp:coreProperties>
</file>