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for with proper authority as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in the us on the Atlantic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brought to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Aggregate go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Expression or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Vice President of 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Packed together firmly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no to nullify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cancel a unconstitutional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follow the rule of law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or nothing such as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goods or wares by manual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 ;disgusting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Principal;most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give to states by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7th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Title of respect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2021-10-11T01:14:19Z</dcterms:created>
  <dcterms:modified xsi:type="dcterms:W3CDTF">2021-10-11T01:14:19Z</dcterms:modified>
</cp:coreProperties>
</file>