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Denounce this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in its own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for cotton tax for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Calhoun argue that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Carolina advance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thought the bill would rejected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secretly published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senator proposed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Lowering the tariff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recall that northern manufactured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2021-10-11T01:14:21Z</dcterms:created>
  <dcterms:modified xsi:type="dcterms:W3CDTF">2021-10-11T01:14:21Z</dcterms:modified>
</cp:coreProperties>
</file>