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 on a large scale using machinary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act of cancelling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or duty to be paid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19th century lawyer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a cordiance with a political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Debate was famous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Disgust or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southern politican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political disuse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goods or servings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2021-10-11T01:14:23Z</dcterms:created>
  <dcterms:modified xsi:type="dcterms:W3CDTF">2021-10-11T01:14:23Z</dcterms:modified>
</cp:coreProperties>
</file>