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legally null and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supporters of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1824 election ended without any candidate receiving a majority in the electoral college, the House of Representatives awarded the election to John Quincy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withdrawing formally from membership of a federation or body, especially a political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non-supporters of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served as vice president under both John Quincy Adams and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removal of Cherokee Indians in 1837 to their new home in the Indian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established the principles of United States constitutional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tenth quadrennial presidential election, held from Tuesday, October 26, to Thursday, December 2, 1824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 that authorized the president to negotiate with southern Native American tribes for their removal to federal territory west of the Mississippi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in Philadelphia, Pennsylvania was the second federally authorized Hamiltonian national bank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7th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 political party formed in opposition to the Jacksonian Democrats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Supporters who helped in his election campaign were appointed to government posts in place of existing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 Territory, Indian country describe an evolving land area set aside by the United States Government for the relocation of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movement for more democracy in American government in the 1830s. Led by President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Georgia attempts to relocate Cherokee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Andrew Jackson lost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a North American people originally of the southeastern US, now living on reservations in Oklahoma and North Carolina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</dc:title>
  <dcterms:created xsi:type="dcterms:W3CDTF">2021-10-11T01:14:30Z</dcterms:created>
  <dcterms:modified xsi:type="dcterms:W3CDTF">2021-10-11T01:14:30Z</dcterms:modified>
</cp:coreProperties>
</file>