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liberal    </w:t>
      </w:r>
      <w:r>
        <w:t xml:space="preserve">   vexations    </w:t>
      </w:r>
      <w:r>
        <w:t xml:space="preserve">   jackson    </w:t>
      </w:r>
      <w:r>
        <w:t xml:space="preserve">   decaying    </w:t>
      </w:r>
      <w:r>
        <w:t xml:space="preserve">   congress    </w:t>
      </w:r>
      <w:r>
        <w:t xml:space="preserve">   American christian    </w:t>
      </w:r>
      <w:r>
        <w:t xml:space="preserve">   gratitude    </w:t>
      </w:r>
      <w:r>
        <w:t xml:space="preserve">   melancholy    </w:t>
      </w:r>
      <w:r>
        <w:t xml:space="preserve">   Philanthrophy    </w:t>
      </w:r>
      <w:r>
        <w:t xml:space="preserve">   convictions    </w:t>
      </w:r>
      <w:r>
        <w:t xml:space="preserve">   aborigines    </w:t>
      </w:r>
      <w:r>
        <w:t xml:space="preserve">   trail of tears    </w:t>
      </w:r>
      <w:r>
        <w:t xml:space="preserve">   Native Americans    </w:t>
      </w:r>
      <w:r>
        <w:t xml:space="preserve">   benevolent policy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2021-10-11T01:14:42Z</dcterms:created>
  <dcterms:modified xsi:type="dcterms:W3CDTF">2021-10-11T01:14:42Z</dcterms:modified>
</cp:coreProperties>
</file>