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tariffs    </w:t>
      </w:r>
      <w:r>
        <w:t xml:space="preserve">   banks    </w:t>
      </w:r>
      <w:r>
        <w:t xml:space="preserve">   biddle    </w:t>
      </w:r>
      <w:r>
        <w:t xml:space="preserve">   hermitage    </w:t>
      </w:r>
      <w:r>
        <w:t xml:space="preserve">   falcone    </w:t>
      </w:r>
      <w:r>
        <w:t xml:space="preserve">   old hickory    </w:t>
      </w:r>
      <w:r>
        <w:t xml:space="preserve">   republican    </w:t>
      </w:r>
      <w:r>
        <w:t xml:space="preserve">   nationalism    </w:t>
      </w:r>
      <w:r>
        <w:t xml:space="preserve">   sectionalism    </w:t>
      </w:r>
      <w:r>
        <w:t xml:space="preserve">   webster    </w:t>
      </w:r>
      <w:r>
        <w:t xml:space="preserve">   economy    </w:t>
      </w:r>
      <w:r>
        <w:t xml:space="preserve">   Whig    </w:t>
      </w:r>
      <w:r>
        <w:t xml:space="preserve">   nullification    </w:t>
      </w:r>
      <w:r>
        <w:t xml:space="preserve">   Democrat    </w:t>
      </w:r>
      <w:r>
        <w:t xml:space="preserve">   van Buren    </w:t>
      </w:r>
      <w:r>
        <w:t xml:space="preserve">   kitchen cabinet    </w:t>
      </w:r>
      <w:r>
        <w:t xml:space="preserve">   Seminole War    </w:t>
      </w:r>
      <w:r>
        <w:t xml:space="preserve">   Calhoun    </w:t>
      </w:r>
      <w:r>
        <w:t xml:space="preserve">   Spoils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2021-10-11T01:14:45Z</dcterms:created>
  <dcterms:modified xsi:type="dcterms:W3CDTF">2021-10-11T01:14:45Z</dcterms:modified>
</cp:coreProperties>
</file>