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Andrew Jackson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His niece, ____, served as Jackson's hostess in the White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Jackson was the first and only president that has paid off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his term the Jackson administration relocated nearly 50,000 ___________ into other areas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Jackson retired to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1838 15,000 Cherokee Indians head on foot along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died in _______ of 1845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carried a _____ in his chest after a duel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Jackson joined the army at 13 to fight in the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anti-Jacksonites were known as the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Jackson couldn’t become President in 1824 because of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Jackson couldn’t become President in 1824 because of the ________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In the 1836 election, Jackson’s chosen successor ____ defeated Whig candidate William Henry Harrison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served as president for _____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pro-Jacksonites were known as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 Jackson _____ more bills than all previous presidents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the first president to ever ride on a _______ from Ellicott's Mill; Maryland to Baltimore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Jackson, the capital of _________ is named after Andrew Jackson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Jackson 2</dc:title>
  <dcterms:created xsi:type="dcterms:W3CDTF">2021-10-11T01:13:02Z</dcterms:created>
  <dcterms:modified xsi:type="dcterms:W3CDTF">2021-10-11T01:13:02Z</dcterms:modified>
</cp:coreProperties>
</file>