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Spoils System rewards for party _ _ _ _ _ _ 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Van Buren wanted Weak National Government and _ _ _ _ _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Jackson held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voting the system in the 1810s-1820s.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Five Civilized Tribes" were the Cherokee, Chickasaw, Creek, _ _ _ _ _ _ _, &amp; Seminole.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party that supports Business and Industry. (Strong Federal Government).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Clay proposes a _ _ _ _ _ _ _ _ _ _ tariff.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Banks denounce Jackson as a _ _ _ _ _ hungry tyrant trampling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Jackson and _ _ _ _ _ were clear frontrunners in the 1828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 Carolina threatens to secede and nullified tariff.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Vice President and was a supporter of Nullification.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 had decided that paper money could not be used for the purchase of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Jackson got wounded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party that oppose tariffs and support expansion. (Weak Federal Government).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congressional nationalist and pushes for a "Force Bill."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things Jackson was known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aided Jackson for the 1828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Jackson was born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Jackson denounced the 1828 election as "_ _ _ _ _ _ _ _ _ _ _ _.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Jackson defeated the Seminoles and the _ _ _ _ _ _.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2021-10-11T01:14:50Z</dcterms:created>
  <dcterms:modified xsi:type="dcterms:W3CDTF">2021-10-11T01:14:50Z</dcterms:modified>
</cp:coreProperties>
</file>