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Targeted Jackson as the first presidential assassination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won the ____ vote three times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Jackson destroyed the ____ at the Battle of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first man to be elected to the U.S. House of Representatives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married to _______ before she was officially divorced from her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Jackson's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the son of Irish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had a great hatred towards _____ after his brothers and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commanded the U.S. forces in a five-month campaign against the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____ president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Treaty where Spain gave in and added all of Florida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that made him a national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 wanted to limit the power of this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Stopped British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who Jackson killed in a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demanded an invasion over _____ in 1817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Jackson was born in the _____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Jackson was the only president to be a former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served as a major ____ in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destroyed _____'s reelection bid in 1828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2021-10-11T01:13:05Z</dcterms:created>
  <dcterms:modified xsi:type="dcterms:W3CDTF">2021-10-11T01:13:05Z</dcterms:modified>
</cp:coreProperties>
</file>