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Andrew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one who controls a place or people fairly.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title of the leader of the military.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people choose the leader of their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where trials take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army made of volunteers.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title of the leader of the USA.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who helps another for pay in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title of the individual leader of a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Ones love and respect for their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rules everyone must follow.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Jackson</dc:title>
  <dcterms:created xsi:type="dcterms:W3CDTF">2021-10-11T01:13:10Z</dcterms:created>
  <dcterms:modified xsi:type="dcterms:W3CDTF">2021-10-11T01:13:10Z</dcterms:modified>
</cp:coreProperties>
</file>