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executive of a modern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Thrifty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from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aboriginal people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in which public officers with their emoluments and advantages are disposed of the victorious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economic crisis and period of low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route along which the United States government forced several tribes of Native Americans to migrate West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extending the rule of an empire or nation over foreign 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overthrow and the thorough replacement of an established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or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2021-10-11T01:13:12Z</dcterms:created>
  <dcterms:modified xsi:type="dcterms:W3CDTF">2021-10-11T01:13:12Z</dcterms:modified>
</cp:coreProperties>
</file>