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Andrew Jackson    </w:t>
      </w:r>
      <w:r>
        <w:t xml:space="preserve">   hickory    </w:t>
      </w:r>
      <w:r>
        <w:t xml:space="preserve">   drains    </w:t>
      </w:r>
      <w:r>
        <w:t xml:space="preserve">   highways    </w:t>
      </w:r>
      <w:r>
        <w:t xml:space="preserve">   goods    </w:t>
      </w:r>
      <w:r>
        <w:t xml:space="preserve">   river    </w:t>
      </w:r>
      <w:r>
        <w:t xml:space="preserve">   defend    </w:t>
      </w:r>
      <w:r>
        <w:t xml:space="preserve">   streak    </w:t>
      </w:r>
      <w:r>
        <w:t xml:space="preserve">   Mississippi    </w:t>
      </w:r>
      <w:r>
        <w:t xml:space="preserve">   traders    </w:t>
      </w:r>
      <w:r>
        <w:t xml:space="preserve">   soldiers    </w:t>
      </w:r>
      <w:r>
        <w:t xml:space="preserve">   proud    </w:t>
      </w:r>
      <w:r>
        <w:t xml:space="preserve">   treaty    </w:t>
      </w:r>
      <w:r>
        <w:t xml:space="preserve">   peace    </w:t>
      </w:r>
      <w:r>
        <w:t xml:space="preserve">   fired    </w:t>
      </w:r>
      <w:r>
        <w:t xml:space="preserve">   knotty    </w:t>
      </w:r>
      <w:r>
        <w:t xml:space="preserve">   ragtag    </w:t>
      </w:r>
      <w:r>
        <w:t xml:space="preserve">   mortar    </w:t>
      </w:r>
      <w:r>
        <w:t xml:space="preserve">   general    </w:t>
      </w:r>
      <w:r>
        <w:t xml:space="preserve">   New Orleans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</dc:title>
  <dcterms:created xsi:type="dcterms:W3CDTF">2021-10-11T01:13:04Z</dcterms:created>
  <dcterms:modified xsi:type="dcterms:W3CDTF">2021-10-11T01:13:04Z</dcterms:modified>
</cp:coreProperties>
</file>