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Andrew Jackson    </w:t>
      </w:r>
      <w:r>
        <w:t xml:space="preserve">   Campaign    </w:t>
      </w:r>
      <w:r>
        <w:t xml:space="preserve">   Congress    </w:t>
      </w:r>
      <w:r>
        <w:t xml:space="preserve">   Constitution    </w:t>
      </w:r>
      <w:r>
        <w:t xml:space="preserve">   Democracy    </w:t>
      </w:r>
      <w:r>
        <w:t xml:space="preserve">   Democratic Party    </w:t>
      </w:r>
      <w:r>
        <w:t xml:space="preserve">   Election    </w:t>
      </w:r>
      <w:r>
        <w:t xml:space="preserve">   Government    </w:t>
      </w:r>
      <w:r>
        <w:t xml:space="preserve">   Indian    </w:t>
      </w:r>
      <w:r>
        <w:t xml:space="preserve">   Indian Affairs    </w:t>
      </w:r>
      <w:r>
        <w:t xml:space="preserve">   Indian Territory    </w:t>
      </w:r>
      <w:r>
        <w:t xml:space="preserve">   Jacksonian Democracy    </w:t>
      </w:r>
      <w:r>
        <w:t xml:space="preserve">   Nashville    </w:t>
      </w:r>
      <w:r>
        <w:t xml:space="preserve">   Politics    </w:t>
      </w:r>
      <w:r>
        <w:t xml:space="preserve">   President    </w:t>
      </w:r>
      <w:r>
        <w:t xml:space="preserve">   Removal    </w:t>
      </w:r>
      <w:r>
        <w:t xml:space="preserve">   Senate    </w:t>
      </w:r>
      <w:r>
        <w:t xml:space="preserve">   Slaves    </w:t>
      </w:r>
      <w:r>
        <w:t xml:space="preserve">   Supreme Court    </w:t>
      </w:r>
      <w:r>
        <w:t xml:space="preserve">   Waxhaw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2021-10-11T01:13:06Z</dcterms:created>
  <dcterms:modified xsi:type="dcterms:W3CDTF">2021-10-11T01:13:06Z</dcterms:modified>
</cp:coreProperties>
</file>