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act that was passed to remove Indians from the Tennessee/Alabama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Jackson move to in 1788?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1828, what did congress pass a law to 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president in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system that Jackson used where he rewarded supporters with government jobs?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when the Indians traveled west to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group of people called that helped Jackson make decisions during his presidency?(hint: they met in the white house kitchen)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did Jackson fight with in the revolutionary war when he was 13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Jackson do to the tariff laws because the south disliked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political party did Jackson's supporters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other people did Jackson run against in the election of 1824?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2021-10-11T01:13:19Z</dcterms:created>
  <dcterms:modified xsi:type="dcterms:W3CDTF">2021-10-11T01:13:19Z</dcterms:modified>
</cp:coreProperties>
</file>