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"Forced removal specific of the Cherokee people: thousands were forced to march over 800 miles."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"Jackson's group of unofficial advisors."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"state banks gave credit to American's buying government land, and this spurred"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"Law that gave the President the power to negotiate treaties with Native Americans - Jackson used it to force out 5 native American groups."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"An organized gunfight used to settle disputes "gentlemanly."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"To stop a law or say it's invalid."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"Jackson's first V.P.; said state has right to judge Constitutionality of laws"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"When a president gives important jobs to the people who supported him along the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"Reservations set up by Indian Removal Act of 1830"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"Group of people that get together to discuss good candidates for President"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"National Bank IS Constitutional"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"North wanted tariff because of their industries, and South didn't want the tariff because they had to import those goods"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Removed all Indians from Illinois.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"Government where the power is spread around to all people to make sure that the common man has control."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"John Quincy Adam's political party"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"7th President of the United States: People's President"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"Unfair treaty with the Cherokee that gave them 2 years to move voluntarily or be forced out."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value of the dollar goes down when the value of goods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"state banks that Jackson donated money to (money came from National Bank.)"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"More Americans voting"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2021-10-11T01:13:35Z</dcterms:created>
  <dcterms:modified xsi:type="dcterms:W3CDTF">2021-10-11T01:13:35Z</dcterms:modified>
</cp:coreProperties>
</file>