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were present at Jackson's inauguration?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Jackson believed that America had been ruined by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Jackson vetoed _____ so that there was a modern-strong presidency.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Andrew kill in a duel in 1806?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Democrats believed that this was the only safeguard in all branches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Jackson's biggest military victories was at the battle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Lyncoya, Jackson's adopted orphan, died of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new political party was anti-Jackson and was led by Clay and Daniel Webster.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Jackson's expansion of democracy was largely limited to Americans of _____ decent.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Nullification happened in which state under Jackson's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Jackson was so successful with his democracy because he was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7th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Jackson wanted this to make room for expansion.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he got for killing so many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nickname was Jackson given by his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Jackson leave Van Buren to deal with at the end of his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Jackson led troops to battle with Indians and slaves in Florida in this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Jackson helped draft the constitution of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Rising white entrepreneurs benefited from this, while nonwhites were caught up in the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Jackson pay off the national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Jackson fought this battle against the Creek Indians who were aligned with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government did Jackson replace with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Jackson blame for the deaths of his two brothers and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Jackson's election showed that a man's _____ didn't ensure a place 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Jackson consider himself a spokes person for?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New Orleans    </w:t>
      </w:r>
      <w:r>
        <w:t xml:space="preserve">   Man of the people    </w:t>
      </w:r>
      <w:r>
        <w:t xml:space="preserve">   Special Privilege    </w:t>
      </w:r>
      <w:r>
        <w:t xml:space="preserve">   Market Revolution    </w:t>
      </w:r>
      <w:r>
        <w:t xml:space="preserve">   Western Movement    </w:t>
      </w:r>
      <w:r>
        <w:t xml:space="preserve">   Common Man    </w:t>
      </w:r>
      <w:r>
        <w:t xml:space="preserve">   Twenty thousand    </w:t>
      </w:r>
      <w:r>
        <w:t xml:space="preserve">   Old Hickory    </w:t>
      </w:r>
      <w:r>
        <w:t xml:space="preserve">   Nationalism    </w:t>
      </w:r>
      <w:r>
        <w:t xml:space="preserve">   Panic of eighteen thirty-seven    </w:t>
      </w:r>
      <w:r>
        <w:t xml:space="preserve">   Eighteen thirty-five    </w:t>
      </w:r>
      <w:r>
        <w:t xml:space="preserve">   Liberty    </w:t>
      </w:r>
      <w:r>
        <w:t xml:space="preserve">   South Carolina    </w:t>
      </w:r>
      <w:r>
        <w:t xml:space="preserve">   Great Britain    </w:t>
      </w:r>
      <w:r>
        <w:t xml:space="preserve">   Charles Dickinson    </w:t>
      </w:r>
      <w:r>
        <w:t xml:space="preserve">   Battle of Tohopeka    </w:t>
      </w:r>
      <w:r>
        <w:t xml:space="preserve">   Tennessee    </w:t>
      </w:r>
      <w:r>
        <w:t xml:space="preserve">   Whig    </w:t>
      </w:r>
      <w:r>
        <w:t xml:space="preserve">   First Seminole War    </w:t>
      </w:r>
      <w:r>
        <w:t xml:space="preserve">   Sharp Knife    </w:t>
      </w:r>
      <w:r>
        <w:t xml:space="preserve">   Tuberculosis    </w:t>
      </w:r>
      <w:r>
        <w:t xml:space="preserve">   Lineage    </w:t>
      </w:r>
      <w:r>
        <w:t xml:space="preserve">   European    </w:t>
      </w:r>
      <w:r>
        <w:t xml:space="preserve">   Legislation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2021-10-11T01:13:41Z</dcterms:created>
  <dcterms:modified xsi:type="dcterms:W3CDTF">2021-10-11T01:13:41Z</dcterms:modified>
</cp:coreProperties>
</file>