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Andrew Jackson - A Common 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Indians got moved during the trail of tears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 where all Indians where relocated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expanded the suffrage to most white 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gives government civil service jobs for their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represented New Hampshire and Massachusetts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supporters of Andrew Jackson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Indian tribe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supporters of John Adams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anti-Jackson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unfair deal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election in which Andrew Jackson got elected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Seventh Vice President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withdrawing from a federation of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cancel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Indians walked 800 miles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only rich white men with property had </w:t>
            </w:r>
          </w:p>
        </w:tc>
      </w:tr>
    </w:tbl>
    <w:p>
      <w:pPr>
        <w:pStyle w:val="WordBankLarge"/>
      </w:pPr>
      <w:r>
        <w:t xml:space="preserve">   Andrew Jackson     </w:t>
      </w:r>
      <w:r>
        <w:t xml:space="preserve">   Indian removal act     </w:t>
      </w:r>
      <w:r>
        <w:t xml:space="preserve">   Voting Rights     </w:t>
      </w:r>
      <w:r>
        <w:t xml:space="preserve">   Trail of Tears     </w:t>
      </w:r>
      <w:r>
        <w:t xml:space="preserve">   Corrupt Bargain     </w:t>
      </w:r>
      <w:r>
        <w:t xml:space="preserve">   Whig Party     </w:t>
      </w:r>
      <w:r>
        <w:t xml:space="preserve">   Indian territory     </w:t>
      </w:r>
      <w:r>
        <w:t xml:space="preserve">   election of 1828     </w:t>
      </w:r>
      <w:r>
        <w:t xml:space="preserve">   Democratic Party     </w:t>
      </w:r>
      <w:r>
        <w:t xml:space="preserve">   Jacksonian Democracy     </w:t>
      </w:r>
      <w:r>
        <w:t xml:space="preserve">   Daniel Webster     </w:t>
      </w:r>
      <w:r>
        <w:t xml:space="preserve">   secession     </w:t>
      </w:r>
      <w:r>
        <w:t xml:space="preserve">   nullify     </w:t>
      </w:r>
      <w:r>
        <w:t xml:space="preserve">   John C Calhoun     </w:t>
      </w:r>
      <w:r>
        <w:t xml:space="preserve">   Spoil system     </w:t>
      </w:r>
      <w:r>
        <w:t xml:space="preserve">   Cherokee     </w:t>
      </w:r>
      <w:r>
        <w:t xml:space="preserve">   National Republicans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 - A Common Man </dc:title>
  <dcterms:created xsi:type="dcterms:W3CDTF">2021-10-11T01:13:36Z</dcterms:created>
  <dcterms:modified xsi:type="dcterms:W3CDTF">2021-10-11T01:13:36Z</dcterms:modified>
</cp:coreProperties>
</file>