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_____ Removal Act is a law that was passed in 1830 that forced many Native American Nations to move west of the Mississippi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Ordinance of _____ was when South Carolina tried to nullify (National) tariff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7th United States President is Andrew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Engaged in or connected with business, trade, or manufactured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cultivating the land or raising stock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Purchase was when the United States purchased the vast territory between the Mississippi River and Rocky Mountains from France in 1803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party ensuring that all people have the same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forced removal of Cherokees and their transport to Oklahoma is known as the Trail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_______ is the State that tries to nullify (National) tariff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System is Andre Jackson's practice of rewarding his political supporters with government jobs</w:t>
            </w:r>
          </w:p>
        </w:tc>
      </w:tr>
    </w:tbl>
    <w:p>
      <w:pPr>
        <w:pStyle w:val="WordBankSmall"/>
      </w:pPr>
      <w:r>
        <w:t xml:space="preserve">   JACKSON    </w:t>
      </w:r>
      <w:r>
        <w:t xml:space="preserve">   TEARS    </w:t>
      </w:r>
      <w:r>
        <w:t xml:space="preserve">   INDIAN    </w:t>
      </w:r>
      <w:r>
        <w:t xml:space="preserve">   LOUISIANA    </w:t>
      </w:r>
      <w:r>
        <w:t xml:space="preserve">   CAROLINA    </w:t>
      </w:r>
      <w:r>
        <w:t xml:space="preserve">   NULIFICATION    </w:t>
      </w:r>
      <w:r>
        <w:t xml:space="preserve">   AGRICULTURE    </w:t>
      </w:r>
      <w:r>
        <w:t xml:space="preserve">   INDUSTRIAL    </w:t>
      </w:r>
      <w:r>
        <w:t xml:space="preserve">   DEMOCRATIC    </w:t>
      </w:r>
      <w:r>
        <w:t xml:space="preserve">   SPOILS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Crossword Puzzle</dc:title>
  <dcterms:created xsi:type="dcterms:W3CDTF">2021-10-11T01:13:13Z</dcterms:created>
  <dcterms:modified xsi:type="dcterms:W3CDTF">2021-10-11T01:13:13Z</dcterms:modified>
</cp:coreProperties>
</file>