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Andrew Jackson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war ended Jackson's childhood?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Act did Jackson pass in order to move the Indian tribes out of the land east of the Mississippi?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Native American tribes were still living east of the Mississippi River during Jackson's presidency?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people that Jackson did not rely on for advice during his precidency.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Whia was Andrew Jackson's Vice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beginning or introduction of one's presidency.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where Andrew Jackson was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From a noble and wealthy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years did Jackson serve as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tax on goods imported into the U.S.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Jackson Crossword</dc:title>
  <dcterms:created xsi:type="dcterms:W3CDTF">2021-10-11T01:13:15Z</dcterms:created>
  <dcterms:modified xsi:type="dcterms:W3CDTF">2021-10-11T01:13:15Z</dcterms:modified>
</cp:coreProperties>
</file>