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 Era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a successful political party giving public office to its supporters is called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legally null and void; invalidate.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is one of the two major contemporary political parties in the United States, along with the Republican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of withdrawing formally from membership of a federation or body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andrew jacksons niccname?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became a successful lawyer in Boston. He was elected to the U.S. House of Representatives in 1812, and later, in 1827, won a seat in the U.S.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John Quincy Adams was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1824 election ended without any candidate receiving a majority in the electoral college, this was known 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a chief justice of the Supreme Court he established the principles of United States constitutional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seventh president was_____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to vote in political elections.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house of speakers, later on 7th secretary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was a case in which the United States Supreme Court vacated the conviction of Samuel Worcester and held that the Georgia criminal statute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political party formed in the 1830s to oppose President Andrew Jackson and the Democrats was known as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___ served as vice president under both John Quincy Adams and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 Jackson won the most popular and electoral votes but failed to receive a majority in the E_____________.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law authorized the president to negotiate with southern Native American tribes for their removal to federal territory west of the Mississippi River in exchange for their 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territory established in the early 19th century in present-day Oklahoma, where Indians were forced to settle by the US government was known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route along which the United States government forced several tribes of Native Americans was called___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North American people originally of the southeastern US was callled___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Old Hickory    </w:t>
      </w:r>
      <w:r>
        <w:t xml:space="preserve">   Trail Of Tears    </w:t>
      </w:r>
      <w:r>
        <w:t xml:space="preserve">   John C. Calhoun    </w:t>
      </w:r>
      <w:r>
        <w:t xml:space="preserve">   Indian removal act    </w:t>
      </w:r>
      <w:r>
        <w:t xml:space="preserve">   suffrage    </w:t>
      </w:r>
      <w:r>
        <w:t xml:space="preserve">   cherokee    </w:t>
      </w:r>
      <w:r>
        <w:t xml:space="preserve">   nullify    </w:t>
      </w:r>
      <w:r>
        <w:t xml:space="preserve">   henry clay     </w:t>
      </w:r>
      <w:r>
        <w:t xml:space="preserve">   election of 1824     </w:t>
      </w:r>
      <w:r>
        <w:t xml:space="preserve">   spoils systems    </w:t>
      </w:r>
      <w:r>
        <w:t xml:space="preserve">   secession    </w:t>
      </w:r>
      <w:r>
        <w:t xml:space="preserve">   corrupt bargain    </w:t>
      </w:r>
      <w:r>
        <w:t xml:space="preserve">   daniel webster    </w:t>
      </w:r>
      <w:r>
        <w:t xml:space="preserve">   Worcester v Georgia    </w:t>
      </w:r>
      <w:r>
        <w:t xml:space="preserve">   John marshall    </w:t>
      </w:r>
      <w:r>
        <w:t xml:space="preserve">   Indian TerritOry    </w:t>
      </w:r>
      <w:r>
        <w:t xml:space="preserve">   Whig parTy    </w:t>
      </w:r>
      <w:r>
        <w:t xml:space="preserve">   Democratic party    </w:t>
      </w:r>
      <w:r>
        <w:t xml:space="preserve">   Election of 1824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 Era Crossword Puzzle</dc:title>
  <dcterms:created xsi:type="dcterms:W3CDTF">2021-10-11T01:13:53Z</dcterms:created>
  <dcterms:modified xsi:type="dcterms:W3CDTF">2021-10-11T01:13:53Z</dcterms:modified>
</cp:coreProperties>
</file>