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Jackson: Our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Duel    </w:t>
      </w:r>
      <w:r>
        <w:t xml:space="preserve">   20 Dollar Bill    </w:t>
      </w:r>
      <w:r>
        <w:t xml:space="preserve">   Exploring Expedition    </w:t>
      </w:r>
      <w:r>
        <w:t xml:space="preserve">   Trade    </w:t>
      </w:r>
      <w:r>
        <w:t xml:space="preserve">   Nullification Crisis    </w:t>
      </w:r>
      <w:r>
        <w:t xml:space="preserve">   Jacksonian Democracy    </w:t>
      </w:r>
      <w:r>
        <w:t xml:space="preserve">   President    </w:t>
      </w:r>
      <w:r>
        <w:t xml:space="preserve">   Democrats    </w:t>
      </w:r>
      <w:r>
        <w:t xml:space="preserve">   The battle of Horse Show Bend    </w:t>
      </w:r>
      <w:r>
        <w:t xml:space="preserve">   Andrew Jackson    </w:t>
      </w:r>
      <w:r>
        <w:t xml:space="preserve">   The battle of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Jackson: Our Hero</dc:title>
  <dcterms:created xsi:type="dcterms:W3CDTF">2021-10-11T01:14:22Z</dcterms:created>
  <dcterms:modified xsi:type="dcterms:W3CDTF">2021-10-11T01:14:22Z</dcterms:modified>
</cp:coreProperties>
</file>