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Andrew Jackson becomes symbol of American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Boston merchant that developed another industrial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invented the electric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responded to threats by European powers to help Spain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developments in technology and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country's lone decent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tariff on imports designed to protect American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introduced interchangeable parts, invented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 needed to build factories or other productive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best known canal of that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states could void any federal law deemed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war hero that provided greater competition for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drew a line across the continent (free states)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denounce the use of political jobs as a reward for party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sought to peacefully negotiate the exchange of Indian lands for new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ended Spanish claims to the vast Pacific coast territory of Oregon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skilled worker that defied the law of elimination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16,000 Cherokees walked from their lands to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roads in which users had to pay a toll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identical components that could be used in place of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glorification of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women who worked in textile mills in Lowell,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reduced the amount of time and the cost of separating the cotton seeds from the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worked behind the scenes to build support  for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hoped to reduce the nation's great regional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ambitious federal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campaigned for laws to discourage immigration or deny political rights to newcomers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closed meeting of party members to choose a candidate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workers who unite to seek better pay and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leading advocates of this new economic nationalism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Project</dc:title>
  <dcterms:created xsi:type="dcterms:W3CDTF">2021-10-11T01:13:47Z</dcterms:created>
  <dcterms:modified xsi:type="dcterms:W3CDTF">2021-10-11T01:13:47Z</dcterms:modified>
</cp:coreProperties>
</file>